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Complemento di Argomento</w:t>
      </w:r>
    </w:p>
    <w:p>
      <w:pPr>
        <w:pStyle w:val="Heading2"/>
      </w:pPr>
      <w:r>
        <w:t>Spiegazione</w:t>
      </w:r>
    </w:p>
    <w:p>
      <w:r>
        <w:t>Il complemento di argomento indica l'argomento di cui si parla, si tratta o si discute. Risponde alle domande: 'Di che cosa?', 'Di chi?'. È introdotto generalmente dalle preposizioni 'di', 'su'.</w:t>
      </w:r>
    </w:p>
    <w:p>
      <w:pPr>
        <w:pStyle w:val="Heading2"/>
      </w:pPr>
      <w:r>
        <w:t>Esempi</w:t>
      </w:r>
    </w:p>
    <w:p>
      <w:r>
        <w:t>- Parliamo di letteratura.</w:t>
      </w:r>
    </w:p>
    <w:p>
      <w:r>
        <w:t>- Hanno discusso sul nuovo regolamento.</w:t>
      </w:r>
    </w:p>
    <w:p>
      <w:r>
        <w:t>- Il libro tratta della vita di Dante.</w:t>
      </w:r>
    </w:p>
    <w:p>
      <w:pPr>
        <w:pStyle w:val="Heading2"/>
      </w:pPr>
      <w:r>
        <w:t>Esercizi</w:t>
      </w:r>
    </w:p>
    <w:p>
      <w:r>
        <w:t>Individua il complemento di argomento nella frase: 'Stiamo parlando del tuo futuro.'</w:t>
      </w:r>
    </w:p>
    <w:p>
      <w:r>
        <w:t>Scrivi una frase che contenga un complemento di argomento introdotto dalla preposizione 'su'.</w:t>
      </w:r>
    </w:p>
    <w:p>
      <w:r>
        <w:t>Sottolinea il complemento di argomento: 'Il film tratta del rapporto tra genitori e figli.'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